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1FD0" w14:textId="77777777" w:rsidR="00E3797F" w:rsidRDefault="00E3797F" w:rsidP="00E3797F">
      <w:pPr>
        <w:pStyle w:val="Titolo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Hlk210130188"/>
      <w:r>
        <w:rPr>
          <w:rFonts w:ascii="Times New Roman" w:hAnsi="Times New Roman" w:cs="Times New Roman"/>
          <w:noProof/>
          <w:color w:val="000000" w:themeColor="text1"/>
          <w:lang w:val="it-IT" w:eastAsia="it-IT"/>
        </w:rPr>
        <w:drawing>
          <wp:inline distT="0" distB="0" distL="0" distR="0" wp14:anchorId="2E243FE6" wp14:editId="41DB29CE">
            <wp:extent cx="675940" cy="942656"/>
            <wp:effectExtent l="0" t="0" r="0" b="0"/>
            <wp:docPr id="970848125" name="Immagine 1" descr="Immagine che contiene testo, cresta, cartone animat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48125" name="Immagine 1" descr="Immagine che contiene testo, cresta, cartone animato, clipart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986" cy="95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01840C2" w14:textId="77777777" w:rsidR="00E3797F" w:rsidRPr="00A121E8" w:rsidRDefault="00E3797F" w:rsidP="00E3797F">
      <w:pPr>
        <w:spacing w:after="0"/>
        <w:jc w:val="center"/>
        <w:rPr>
          <w:rFonts w:ascii="Calibri" w:hAnsi="Calibri" w:cs="Calibri"/>
          <w:b/>
          <w:bCs/>
          <w:lang w:val="it-IT"/>
        </w:rPr>
      </w:pPr>
      <w:r w:rsidRPr="00A121E8">
        <w:rPr>
          <w:rFonts w:ascii="Calibri" w:hAnsi="Calibri" w:cs="Calibri"/>
          <w:b/>
          <w:bCs/>
          <w:lang w:val="it-IT"/>
        </w:rPr>
        <w:t>COMUNE DI TARANTO</w:t>
      </w:r>
    </w:p>
    <w:p w14:paraId="7D793647" w14:textId="77777777" w:rsidR="00E3797F" w:rsidRPr="00A121E8" w:rsidRDefault="00E3797F" w:rsidP="00E3797F">
      <w:pPr>
        <w:spacing w:after="0"/>
        <w:jc w:val="center"/>
        <w:rPr>
          <w:rFonts w:ascii="Calibri" w:hAnsi="Calibri" w:cs="Calibri"/>
          <w:b/>
          <w:bCs/>
          <w:lang w:val="it-IT"/>
        </w:rPr>
      </w:pPr>
      <w:r w:rsidRPr="00A121E8">
        <w:rPr>
          <w:rFonts w:ascii="Calibri" w:hAnsi="Calibri" w:cs="Calibri"/>
          <w:b/>
          <w:bCs/>
          <w:lang w:val="it-IT"/>
        </w:rPr>
        <w:t>DIREZIONE PATRIMONIO E DEMANIO</w:t>
      </w:r>
    </w:p>
    <w:p w14:paraId="4E08BCDD" w14:textId="77777777" w:rsidR="004F4011" w:rsidRDefault="004F4011" w:rsidP="000B31C0">
      <w:pPr>
        <w:pStyle w:val="Tito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43CF0102" w14:textId="77777777" w:rsidR="00E3797F" w:rsidRDefault="00E3797F" w:rsidP="00E3797F">
      <w:pPr>
        <w:pStyle w:val="Titolo1"/>
        <w:spacing w:befor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</w:pPr>
    </w:p>
    <w:p w14:paraId="4972EED7" w14:textId="47132068" w:rsidR="004F4011" w:rsidRPr="00E3797F" w:rsidRDefault="00E3797F" w:rsidP="00E3797F">
      <w:pPr>
        <w:pStyle w:val="Titolo1"/>
        <w:spacing w:befor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</w:pPr>
      <w:r w:rsidRPr="00E379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it-IT"/>
        </w:rPr>
        <w:t>Allegato A</w:t>
      </w:r>
    </w:p>
    <w:p w14:paraId="41BB8414" w14:textId="77777777" w:rsidR="004F4011" w:rsidRDefault="004F4011" w:rsidP="000B31C0">
      <w:pPr>
        <w:pStyle w:val="Tito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52137DDA" w14:textId="77777777" w:rsidR="004F4011" w:rsidRDefault="004F4011" w:rsidP="000B31C0">
      <w:pPr>
        <w:pStyle w:val="Tito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7DC729F0" w14:textId="51C6C8D5" w:rsidR="00753F07" w:rsidRDefault="000B31C0" w:rsidP="000B31C0">
      <w:pPr>
        <w:pStyle w:val="Tito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C466F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Istanza di partecipazione a</w:t>
      </w:r>
      <w:r w:rsidRPr="00C466F2">
        <w:rPr>
          <w:rFonts w:ascii="Times New Roman" w:hAnsi="Times New Roman" w:cs="Times New Roman" w:hint="cs"/>
          <w:color w:val="000000" w:themeColor="text1"/>
          <w:sz w:val="24"/>
          <w:szCs w:val="24"/>
          <w:lang w:val="it-IT"/>
        </w:rPr>
        <w:t>ll’Osservatorio di concertazione permanente sull’uso sociale dei beni confiscati alla criminalità organizzata</w:t>
      </w:r>
    </w:p>
    <w:p w14:paraId="34EE8B09" w14:textId="77777777" w:rsidR="00E3797F" w:rsidRPr="00E3797F" w:rsidRDefault="00E3797F" w:rsidP="00E3797F">
      <w:pPr>
        <w:rPr>
          <w:lang w:val="it-IT"/>
        </w:rPr>
      </w:pPr>
    </w:p>
    <w:p w14:paraId="616AD103" w14:textId="3E58AA51" w:rsidR="00753F07" w:rsidRPr="00C466F2" w:rsidRDefault="00220ADE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Il/La sottoscritto/a __________________________________________</w:t>
      </w:r>
      <w:r w:rsidR="000B31C0" w:rsidRPr="00C466F2">
        <w:rPr>
          <w:rFonts w:cs="Times New Roman"/>
          <w:color w:val="000000" w:themeColor="text1"/>
          <w:szCs w:val="24"/>
          <w:lang w:val="it-IT"/>
        </w:rPr>
        <w:t xml:space="preserve"> </w:t>
      </w:r>
      <w:r w:rsidRPr="00C466F2">
        <w:rPr>
          <w:rFonts w:cs="Times New Roman" w:hint="cs"/>
          <w:color w:val="000000" w:themeColor="text1"/>
          <w:szCs w:val="24"/>
          <w:lang w:val="it-IT"/>
        </w:rPr>
        <w:t xml:space="preserve">nato/a </w:t>
      </w:r>
      <w:proofErr w:type="spellStart"/>
      <w:r w:rsidRPr="00C466F2">
        <w:rPr>
          <w:rFonts w:cs="Times New Roman" w:hint="cs"/>
          <w:color w:val="000000" w:themeColor="text1"/>
          <w:szCs w:val="24"/>
          <w:lang w:val="it-IT"/>
        </w:rPr>
        <w:t>a</w:t>
      </w:r>
      <w:proofErr w:type="spellEnd"/>
      <w:r w:rsidRPr="00C466F2">
        <w:rPr>
          <w:rFonts w:cs="Times New Roman" w:hint="cs"/>
          <w:color w:val="000000" w:themeColor="text1"/>
          <w:szCs w:val="24"/>
          <w:lang w:val="it-IT"/>
        </w:rPr>
        <w:t xml:space="preserve"> _____________________________ il ___/___/_______</w:t>
      </w:r>
      <w:r w:rsidR="000B31C0" w:rsidRPr="00C466F2">
        <w:rPr>
          <w:rFonts w:cs="Times New Roman"/>
          <w:color w:val="000000" w:themeColor="text1"/>
          <w:szCs w:val="24"/>
          <w:lang w:val="it-IT"/>
        </w:rPr>
        <w:t xml:space="preserve"> </w:t>
      </w:r>
      <w:r w:rsidRPr="00C466F2">
        <w:rPr>
          <w:rFonts w:cs="Times New Roman" w:hint="cs"/>
          <w:color w:val="000000" w:themeColor="text1"/>
          <w:szCs w:val="24"/>
          <w:lang w:val="it-IT"/>
        </w:rPr>
        <w:t>residente a __________________________ via ________________________ n. ______</w:t>
      </w:r>
      <w:r w:rsidR="000B31C0" w:rsidRPr="00C466F2">
        <w:rPr>
          <w:rFonts w:cs="Times New Roman"/>
          <w:color w:val="000000" w:themeColor="text1"/>
          <w:szCs w:val="24"/>
          <w:lang w:val="it-IT"/>
        </w:rPr>
        <w:t xml:space="preserve"> </w:t>
      </w:r>
      <w:r w:rsidRPr="00C466F2">
        <w:rPr>
          <w:rFonts w:cs="Times New Roman" w:hint="cs"/>
          <w:color w:val="000000" w:themeColor="text1"/>
          <w:szCs w:val="24"/>
          <w:lang w:val="it-IT"/>
        </w:rPr>
        <w:t>in qualità di legale rappresentante di:</w:t>
      </w:r>
      <w:r w:rsidR="000B31C0" w:rsidRPr="00C466F2">
        <w:rPr>
          <w:rFonts w:cs="Times New Roman"/>
          <w:color w:val="000000" w:themeColor="text1"/>
          <w:szCs w:val="24"/>
          <w:lang w:val="it-IT"/>
        </w:rPr>
        <w:t xml:space="preserve"> </w:t>
      </w:r>
      <w:r w:rsidRPr="00C466F2">
        <w:rPr>
          <w:rFonts w:cs="Times New Roman" w:hint="cs"/>
          <w:color w:val="000000" w:themeColor="text1"/>
          <w:szCs w:val="24"/>
          <w:lang w:val="it-IT"/>
        </w:rPr>
        <w:t>Denominazione dell’Ente/Associazione/Cooperativa ____________________________________</w:t>
      </w:r>
    </w:p>
    <w:p w14:paraId="7FF79AFD" w14:textId="501837FE" w:rsidR="000B31C0" w:rsidRPr="00C466F2" w:rsidRDefault="00220ADE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con sede legale in __________________________ CAP ________ Comune ____________________</w:t>
      </w:r>
      <w:r w:rsidR="000B31C0" w:rsidRPr="00C466F2">
        <w:rPr>
          <w:rFonts w:cs="Times New Roman"/>
          <w:color w:val="000000" w:themeColor="text1"/>
          <w:szCs w:val="24"/>
          <w:lang w:val="it-IT"/>
        </w:rPr>
        <w:t xml:space="preserve"> </w:t>
      </w:r>
      <w:r w:rsidRPr="00C466F2">
        <w:rPr>
          <w:rFonts w:cs="Times New Roman" w:hint="cs"/>
          <w:color w:val="000000" w:themeColor="text1"/>
          <w:szCs w:val="24"/>
          <w:lang w:val="it-IT"/>
        </w:rPr>
        <w:t>Codice Fiscale ________________________  Partita IVA ________________________</w:t>
      </w:r>
      <w:r w:rsidR="000B31C0" w:rsidRPr="00C466F2">
        <w:rPr>
          <w:rFonts w:cs="Times New Roman"/>
          <w:color w:val="000000" w:themeColor="text1"/>
          <w:szCs w:val="24"/>
          <w:lang w:val="it-IT"/>
        </w:rPr>
        <w:t xml:space="preserve"> </w:t>
      </w:r>
      <w:r w:rsidRPr="00C466F2">
        <w:rPr>
          <w:rFonts w:cs="Times New Roman" w:hint="cs"/>
          <w:color w:val="000000" w:themeColor="text1"/>
          <w:szCs w:val="24"/>
          <w:lang w:val="it-IT"/>
        </w:rPr>
        <w:t>PEC ____________________________________________</w:t>
      </w:r>
    </w:p>
    <w:p w14:paraId="4EEC6A72" w14:textId="73117663" w:rsidR="00753F07" w:rsidRPr="00C466F2" w:rsidRDefault="00220ADE" w:rsidP="000B31C0">
      <w:pPr>
        <w:pStyle w:val="Titolo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C466F2">
        <w:rPr>
          <w:rFonts w:ascii="Times New Roman" w:hAnsi="Times New Roman" w:cs="Times New Roman" w:hint="cs"/>
          <w:color w:val="000000" w:themeColor="text1"/>
          <w:sz w:val="24"/>
          <w:szCs w:val="24"/>
          <w:lang w:val="it-IT"/>
        </w:rPr>
        <w:t>CHIEDE</w:t>
      </w:r>
    </w:p>
    <w:p w14:paraId="3601A652" w14:textId="77777777" w:rsidR="000B31C0" w:rsidRPr="00C466F2" w:rsidRDefault="000B31C0" w:rsidP="000B31C0">
      <w:pPr>
        <w:rPr>
          <w:lang w:val="it-IT"/>
        </w:rPr>
      </w:pPr>
    </w:p>
    <w:p w14:paraId="5EBC8123" w14:textId="77777777" w:rsidR="00753F07" w:rsidRPr="00C466F2" w:rsidRDefault="00220ADE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 xml:space="preserve">di essere ammesso/a </w:t>
      </w:r>
      <w:proofErr w:type="spellStart"/>
      <w:r w:rsidRPr="00C466F2">
        <w:rPr>
          <w:rFonts w:cs="Times New Roman" w:hint="cs"/>
          <w:color w:val="000000" w:themeColor="text1"/>
          <w:szCs w:val="24"/>
          <w:lang w:val="it-IT"/>
        </w:rPr>
        <w:t>a</w:t>
      </w:r>
      <w:proofErr w:type="spellEnd"/>
      <w:r w:rsidRPr="00C466F2">
        <w:rPr>
          <w:rFonts w:cs="Times New Roman" w:hint="cs"/>
          <w:color w:val="000000" w:themeColor="text1"/>
          <w:szCs w:val="24"/>
          <w:lang w:val="it-IT"/>
        </w:rPr>
        <w:t xml:space="preserve"> partecipare all’Osservatorio di concertazione permanente sull’uso sociale dei beni confiscati alla criminalità organizzata.</w:t>
      </w:r>
    </w:p>
    <w:p w14:paraId="00B300DF" w14:textId="77777777" w:rsidR="00753F07" w:rsidRPr="000B31C0" w:rsidRDefault="00220ADE" w:rsidP="000B31C0">
      <w:pPr>
        <w:pStyle w:val="Titolo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1C0">
        <w:rPr>
          <w:rFonts w:ascii="Times New Roman" w:hAnsi="Times New Roman" w:cs="Times New Roman" w:hint="cs"/>
          <w:color w:val="000000" w:themeColor="text1"/>
          <w:sz w:val="24"/>
          <w:szCs w:val="24"/>
        </w:rPr>
        <w:t>DICHIARA</w:t>
      </w:r>
    </w:p>
    <w:p w14:paraId="6E3526BA" w14:textId="1B4B485E" w:rsidR="00753F07" w:rsidRPr="00C466F2" w:rsidRDefault="00220ADE" w:rsidP="000B31C0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di possedere i requisiti previsti dalle Linee guida approvate con Deliberazione della Giunta Comunale n</w:t>
      </w:r>
      <w:r w:rsidR="00F20535" w:rsidRPr="00F20535">
        <w:rPr>
          <w:rFonts w:cs="Times New Roman"/>
          <w:color w:val="000000" w:themeColor="text1"/>
          <w:szCs w:val="24"/>
          <w:lang w:val="it-IT"/>
        </w:rPr>
        <w:t>. 297 del 30.12.2025</w:t>
      </w:r>
      <w:r w:rsidRPr="00C466F2">
        <w:rPr>
          <w:rFonts w:cs="Times New Roman" w:hint="cs"/>
          <w:color w:val="000000" w:themeColor="text1"/>
          <w:szCs w:val="24"/>
          <w:lang w:val="it-IT"/>
        </w:rPr>
        <w:t>;</w:t>
      </w:r>
    </w:p>
    <w:p w14:paraId="081BA4DC" w14:textId="2463C0EB" w:rsidR="00753F07" w:rsidRPr="00C466F2" w:rsidRDefault="00220ADE" w:rsidP="000B31C0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che l’Ente/Associazione/Cooperativa è regolarmente costituito ed è in regola con gli adempimenti statutari e fiscali;</w:t>
      </w:r>
    </w:p>
    <w:p w14:paraId="27905188" w14:textId="21ECABE6" w:rsidR="00753F07" w:rsidRPr="00C466F2" w:rsidRDefault="00220ADE" w:rsidP="000B31C0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che non sussistono situazioni di morosità o contenzioso con il Comune di Taranto;</w:t>
      </w:r>
    </w:p>
    <w:p w14:paraId="66949E6D" w14:textId="0F8B56B2" w:rsidR="00753F07" w:rsidRDefault="00220ADE" w:rsidP="000B31C0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che non sussistono cause di esclusione, conflitti di interesse o situazioni di incompatibilità;</w:t>
      </w:r>
    </w:p>
    <w:p w14:paraId="218DDF81" w14:textId="2605C129" w:rsidR="007C3FDE" w:rsidRPr="00C466F2" w:rsidRDefault="005009F0" w:rsidP="000B31C0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4A71E6">
        <w:rPr>
          <w:rFonts w:cs="Times New Roman"/>
          <w:color w:val="000000" w:themeColor="text1"/>
          <w:lang w:val="it-IT"/>
        </w:rPr>
        <w:t xml:space="preserve">che </w:t>
      </w:r>
      <w:r>
        <w:rPr>
          <w:rFonts w:cs="Times New Roman"/>
          <w:color w:val="000000" w:themeColor="text1"/>
          <w:lang w:val="it-IT"/>
        </w:rPr>
        <w:t>non sussistono</w:t>
      </w:r>
      <w:r w:rsidRPr="004A71E6">
        <w:rPr>
          <w:rFonts w:cs="Times New Roman"/>
          <w:color w:val="000000" w:themeColor="text1"/>
          <w:lang w:val="it-IT"/>
        </w:rPr>
        <w:t xml:space="preserve"> condanne penali o misure cautelari per i rappresentanti legali e del</w:t>
      </w:r>
      <w:r>
        <w:rPr>
          <w:rFonts w:cs="Times New Roman"/>
          <w:color w:val="000000" w:themeColor="text1"/>
          <w:lang w:val="it-IT"/>
        </w:rPr>
        <w:t xml:space="preserve"> proprio </w:t>
      </w:r>
      <w:r w:rsidR="0025274E" w:rsidRPr="00C466F2">
        <w:rPr>
          <w:rFonts w:cs="Times New Roman" w:hint="cs"/>
          <w:color w:val="000000" w:themeColor="text1"/>
          <w:szCs w:val="24"/>
          <w:lang w:val="it-IT"/>
        </w:rPr>
        <w:t>Ente/Associazione/Cooperativa</w:t>
      </w:r>
    </w:p>
    <w:p w14:paraId="6E8EBB7F" w14:textId="3A3F788A" w:rsidR="00753F07" w:rsidRPr="00C466F2" w:rsidRDefault="00220ADE" w:rsidP="000B31C0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lastRenderedPageBreak/>
        <w:t>di autorizzare il trattamento dei dati personali ai sensi della normativa vigente</w:t>
      </w:r>
      <w:r w:rsidR="00094DA3">
        <w:rPr>
          <w:rFonts w:cs="Times New Roman"/>
          <w:color w:val="000000" w:themeColor="text1"/>
          <w:szCs w:val="24"/>
          <w:lang w:val="it-IT"/>
        </w:rPr>
        <w:t xml:space="preserve"> (ai sensi del </w:t>
      </w:r>
      <w:r w:rsidR="00094DA3" w:rsidRPr="00E43ECB">
        <w:rPr>
          <w:rFonts w:cs="Times New Roman"/>
          <w:color w:val="000000" w:themeColor="text1"/>
          <w:szCs w:val="24"/>
          <w:lang w:val="it-IT"/>
        </w:rPr>
        <w:t>GDPR - Regolamento 2016/679</w:t>
      </w:r>
      <w:r w:rsidR="00094DA3">
        <w:rPr>
          <w:rFonts w:cs="Times New Roman"/>
          <w:color w:val="000000" w:themeColor="text1"/>
          <w:szCs w:val="24"/>
          <w:lang w:val="it-IT"/>
        </w:rPr>
        <w:t>)</w:t>
      </w:r>
      <w:r w:rsidRPr="00C466F2">
        <w:rPr>
          <w:rFonts w:cs="Times New Roman" w:hint="cs"/>
          <w:color w:val="000000" w:themeColor="text1"/>
          <w:szCs w:val="24"/>
          <w:lang w:val="it-IT"/>
        </w:rPr>
        <w:t>.</w:t>
      </w:r>
    </w:p>
    <w:p w14:paraId="78FA7A05" w14:textId="77777777" w:rsidR="00733CA9" w:rsidRPr="004F4011" w:rsidRDefault="00733CA9" w:rsidP="000B31C0">
      <w:pPr>
        <w:pStyle w:val="Titolo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74BBF9A9" w14:textId="78C35756" w:rsidR="00753F07" w:rsidRPr="000B31C0" w:rsidRDefault="00220ADE" w:rsidP="000B31C0">
      <w:pPr>
        <w:pStyle w:val="Titolo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1C0">
        <w:rPr>
          <w:rFonts w:ascii="Times New Roman" w:hAnsi="Times New Roman" w:cs="Times New Roman" w:hint="cs"/>
          <w:color w:val="000000" w:themeColor="text1"/>
          <w:sz w:val="24"/>
          <w:szCs w:val="24"/>
        </w:rPr>
        <w:t>ALLEGATI</w:t>
      </w:r>
    </w:p>
    <w:p w14:paraId="6A65B26A" w14:textId="104D7CAE" w:rsidR="00753F07" w:rsidRPr="00C466F2" w:rsidRDefault="00220ADE" w:rsidP="000B31C0">
      <w:pPr>
        <w:pStyle w:val="Paragrafoelenco"/>
        <w:numPr>
          <w:ilvl w:val="0"/>
          <w:numId w:val="10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copia dell’atto costitutivo e dello statuto;</w:t>
      </w:r>
    </w:p>
    <w:p w14:paraId="55FDF619" w14:textId="77777777" w:rsidR="00733CA9" w:rsidRDefault="00733CA9" w:rsidP="00733CA9">
      <w:pPr>
        <w:pStyle w:val="Paragrafoelenco"/>
        <w:numPr>
          <w:ilvl w:val="0"/>
          <w:numId w:val="10"/>
        </w:numPr>
        <w:jc w:val="both"/>
        <w:rPr>
          <w:rFonts w:cs="Times New Roman"/>
          <w:color w:val="000000" w:themeColor="text1"/>
          <w:szCs w:val="24"/>
          <w:lang w:val="it-IT"/>
        </w:rPr>
      </w:pPr>
      <w:r w:rsidRPr="004B52EE">
        <w:rPr>
          <w:rFonts w:cs="Times New Roman"/>
          <w:color w:val="000000" w:themeColor="text1"/>
          <w:szCs w:val="24"/>
          <w:lang w:val="it-IT"/>
        </w:rPr>
        <w:t>relazione sulle attività svolte e iniziative realizzate</w:t>
      </w:r>
      <w:r>
        <w:rPr>
          <w:rFonts w:cs="Times New Roman"/>
          <w:color w:val="000000" w:themeColor="text1"/>
          <w:szCs w:val="24"/>
          <w:lang w:val="it-IT"/>
        </w:rPr>
        <w:t xml:space="preserve"> in ambito di contrasto alla criminalità, cultura della legalità, antimafia sociale e beni comuni nell’ultimo triennio</w:t>
      </w:r>
      <w:r w:rsidRPr="004B52EE">
        <w:rPr>
          <w:rFonts w:cs="Times New Roman"/>
          <w:color w:val="000000" w:themeColor="text1"/>
          <w:szCs w:val="24"/>
          <w:lang w:val="it-IT"/>
        </w:rPr>
        <w:t>;</w:t>
      </w:r>
    </w:p>
    <w:p w14:paraId="0AD6FF9E" w14:textId="77777777" w:rsidR="00733CA9" w:rsidRDefault="00733CA9" w:rsidP="00733CA9">
      <w:pPr>
        <w:pStyle w:val="Paragrafoelenco"/>
        <w:numPr>
          <w:ilvl w:val="0"/>
          <w:numId w:val="10"/>
        </w:numPr>
        <w:jc w:val="both"/>
        <w:rPr>
          <w:rFonts w:cs="Times New Roman"/>
          <w:color w:val="000000" w:themeColor="text1"/>
          <w:szCs w:val="24"/>
          <w:lang w:val="it-IT"/>
        </w:rPr>
      </w:pPr>
      <w:r>
        <w:rPr>
          <w:rFonts w:cs="Times New Roman"/>
          <w:color w:val="000000" w:themeColor="text1"/>
          <w:szCs w:val="24"/>
          <w:lang w:val="it-IT"/>
        </w:rPr>
        <w:t>(</w:t>
      </w:r>
      <w:r w:rsidRPr="002167AD">
        <w:rPr>
          <w:rFonts w:cs="Times New Roman"/>
          <w:i/>
          <w:iCs/>
          <w:color w:val="000000" w:themeColor="text1"/>
          <w:szCs w:val="24"/>
          <w:lang w:val="it-IT"/>
        </w:rPr>
        <w:t>in alternativa al sopradetto punto</w:t>
      </w:r>
      <w:r>
        <w:rPr>
          <w:rFonts w:cs="Times New Roman"/>
          <w:color w:val="000000" w:themeColor="text1"/>
          <w:szCs w:val="24"/>
          <w:lang w:val="it-IT"/>
        </w:rPr>
        <w:t xml:space="preserve">) relazione </w:t>
      </w:r>
      <w:r w:rsidRPr="004B52EE">
        <w:rPr>
          <w:rFonts w:cs="Times New Roman"/>
          <w:color w:val="000000" w:themeColor="text1"/>
          <w:szCs w:val="24"/>
          <w:lang w:val="it-IT"/>
        </w:rPr>
        <w:t>sulle attività svolte e iniziative realizzate</w:t>
      </w:r>
      <w:r>
        <w:rPr>
          <w:rFonts w:cs="Times New Roman"/>
          <w:color w:val="000000" w:themeColor="text1"/>
          <w:szCs w:val="24"/>
          <w:lang w:val="it-IT"/>
        </w:rPr>
        <w:t xml:space="preserve"> in ambito culturale, sociale, educativo, nonché iniziative su politiche di genere, inclusività e partecipazione negli ultimi </w:t>
      </w:r>
      <w:proofErr w:type="gramStart"/>
      <w:r>
        <w:rPr>
          <w:rFonts w:cs="Times New Roman"/>
          <w:color w:val="000000" w:themeColor="text1"/>
          <w:szCs w:val="24"/>
          <w:lang w:val="it-IT"/>
        </w:rPr>
        <w:t>5</w:t>
      </w:r>
      <w:proofErr w:type="gramEnd"/>
      <w:r>
        <w:rPr>
          <w:rFonts w:cs="Times New Roman"/>
          <w:color w:val="000000" w:themeColor="text1"/>
          <w:szCs w:val="24"/>
          <w:lang w:val="it-IT"/>
        </w:rPr>
        <w:t xml:space="preserve"> anni;</w:t>
      </w:r>
    </w:p>
    <w:p w14:paraId="7518FE67" w14:textId="20F6F2BC" w:rsidR="00733CA9" w:rsidRDefault="002100AE" w:rsidP="00733CA9">
      <w:pPr>
        <w:pStyle w:val="Paragrafoelenco"/>
        <w:numPr>
          <w:ilvl w:val="0"/>
          <w:numId w:val="10"/>
        </w:numPr>
        <w:jc w:val="both"/>
        <w:rPr>
          <w:rFonts w:cs="Times New Roman"/>
          <w:color w:val="000000" w:themeColor="text1"/>
          <w:szCs w:val="24"/>
          <w:lang w:val="it-IT"/>
        </w:rPr>
      </w:pPr>
      <w:r>
        <w:rPr>
          <w:rFonts w:cs="Times New Roman"/>
          <w:color w:val="000000" w:themeColor="text1"/>
          <w:szCs w:val="24"/>
          <w:lang w:val="it-IT"/>
        </w:rPr>
        <w:t>a</w:t>
      </w:r>
      <w:r w:rsidR="00733CA9">
        <w:rPr>
          <w:rFonts w:cs="Times New Roman"/>
          <w:color w:val="000000" w:themeColor="text1"/>
          <w:szCs w:val="24"/>
          <w:lang w:val="it-IT"/>
        </w:rPr>
        <w:t>ttestazione delle attività svolte sul territorio del comune di Taranto;</w:t>
      </w:r>
    </w:p>
    <w:p w14:paraId="1DCCA4C9" w14:textId="103310C4" w:rsidR="001D7253" w:rsidRDefault="002100AE" w:rsidP="00733CA9">
      <w:pPr>
        <w:pStyle w:val="Paragrafoelenco"/>
        <w:numPr>
          <w:ilvl w:val="0"/>
          <w:numId w:val="10"/>
        </w:numPr>
        <w:jc w:val="both"/>
        <w:rPr>
          <w:rFonts w:cs="Times New Roman"/>
          <w:color w:val="000000" w:themeColor="text1"/>
          <w:szCs w:val="24"/>
          <w:lang w:val="it-IT"/>
        </w:rPr>
      </w:pPr>
      <w:r>
        <w:rPr>
          <w:rFonts w:cs="Times New Roman"/>
          <w:color w:val="000000" w:themeColor="text1"/>
          <w:szCs w:val="24"/>
          <w:lang w:val="it-IT"/>
        </w:rPr>
        <w:t>verbale di nomina del consiglio direttivo vigente (inclusi i dati anagrafici)</w:t>
      </w:r>
      <w:r w:rsidR="00AB0819">
        <w:rPr>
          <w:rFonts w:cs="Times New Roman"/>
          <w:color w:val="000000" w:themeColor="text1"/>
          <w:szCs w:val="24"/>
          <w:lang w:val="it-IT"/>
        </w:rPr>
        <w:t xml:space="preserve"> del</w:t>
      </w:r>
      <w:r w:rsidR="00AB0819" w:rsidRPr="00C466F2">
        <w:rPr>
          <w:rFonts w:cs="Times New Roman" w:hint="cs"/>
          <w:color w:val="000000" w:themeColor="text1"/>
          <w:szCs w:val="24"/>
          <w:lang w:val="it-IT"/>
        </w:rPr>
        <w:t>l’Ente/Associazione/Cooperativa</w:t>
      </w:r>
      <w:r>
        <w:rPr>
          <w:rFonts w:cs="Times New Roman"/>
          <w:color w:val="000000" w:themeColor="text1"/>
          <w:szCs w:val="24"/>
          <w:lang w:val="it-IT"/>
        </w:rPr>
        <w:t>;</w:t>
      </w:r>
    </w:p>
    <w:p w14:paraId="2A97723D" w14:textId="4108E455" w:rsidR="00753F07" w:rsidRPr="00C466F2" w:rsidRDefault="00220ADE" w:rsidP="000B31C0">
      <w:pPr>
        <w:pStyle w:val="Paragrafoelenco"/>
        <w:numPr>
          <w:ilvl w:val="0"/>
          <w:numId w:val="10"/>
        </w:num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copia documento di identità del legale rappresentante.</w:t>
      </w:r>
    </w:p>
    <w:p w14:paraId="1F220110" w14:textId="77777777" w:rsidR="00E3797F" w:rsidRDefault="00E3797F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</w:p>
    <w:p w14:paraId="1DB790EB" w14:textId="77777777" w:rsidR="00094DA3" w:rsidRDefault="00094DA3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</w:p>
    <w:p w14:paraId="0F065C77" w14:textId="67400C3A" w:rsidR="00753F07" w:rsidRPr="00C466F2" w:rsidRDefault="00220ADE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Luogo e data ________________________________</w:t>
      </w:r>
    </w:p>
    <w:p w14:paraId="2B511D11" w14:textId="77777777" w:rsidR="00E3797F" w:rsidRDefault="00E3797F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</w:p>
    <w:p w14:paraId="0215ED98" w14:textId="79C23AA7" w:rsidR="00753F07" w:rsidRPr="00C466F2" w:rsidRDefault="00220ADE" w:rsidP="000B31C0">
      <w:pPr>
        <w:spacing w:after="0"/>
        <w:jc w:val="both"/>
        <w:rPr>
          <w:rFonts w:cs="Times New Roman"/>
          <w:color w:val="000000" w:themeColor="text1"/>
          <w:szCs w:val="24"/>
          <w:lang w:val="it-IT"/>
        </w:rPr>
      </w:pPr>
      <w:r w:rsidRPr="00C466F2">
        <w:rPr>
          <w:rFonts w:cs="Times New Roman" w:hint="cs"/>
          <w:color w:val="000000" w:themeColor="text1"/>
          <w:szCs w:val="24"/>
          <w:lang w:val="it-IT"/>
        </w:rPr>
        <w:t>Firma del Legale Rappresentante ________________________________</w:t>
      </w:r>
    </w:p>
    <w:sectPr w:rsidR="00753F07" w:rsidRPr="00C466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027636"/>
    <w:multiLevelType w:val="hybridMultilevel"/>
    <w:tmpl w:val="E9FAC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9543D"/>
    <w:multiLevelType w:val="hybridMultilevel"/>
    <w:tmpl w:val="FECC83E4"/>
    <w:lvl w:ilvl="0" w:tplc="FFFFFFFF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1F4E0B"/>
    <w:multiLevelType w:val="hybridMultilevel"/>
    <w:tmpl w:val="A28C7EAC"/>
    <w:lvl w:ilvl="0" w:tplc="FFFFFFFF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294017">
    <w:abstractNumId w:val="8"/>
  </w:num>
  <w:num w:numId="2" w16cid:durableId="1225601852">
    <w:abstractNumId w:val="6"/>
  </w:num>
  <w:num w:numId="3" w16cid:durableId="347366606">
    <w:abstractNumId w:val="5"/>
  </w:num>
  <w:num w:numId="4" w16cid:durableId="1111389189">
    <w:abstractNumId w:val="4"/>
  </w:num>
  <w:num w:numId="5" w16cid:durableId="1289780462">
    <w:abstractNumId w:val="7"/>
  </w:num>
  <w:num w:numId="6" w16cid:durableId="541138441">
    <w:abstractNumId w:val="3"/>
  </w:num>
  <w:num w:numId="7" w16cid:durableId="31804478">
    <w:abstractNumId w:val="2"/>
  </w:num>
  <w:num w:numId="8" w16cid:durableId="634022709">
    <w:abstractNumId w:val="1"/>
  </w:num>
  <w:num w:numId="9" w16cid:durableId="697776035">
    <w:abstractNumId w:val="0"/>
  </w:num>
  <w:num w:numId="10" w16cid:durableId="535774596">
    <w:abstractNumId w:val="10"/>
  </w:num>
  <w:num w:numId="11" w16cid:durableId="401637136">
    <w:abstractNumId w:val="11"/>
  </w:num>
  <w:num w:numId="12" w16cid:durableId="1178884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DA3"/>
    <w:rsid w:val="000B31C0"/>
    <w:rsid w:val="0015074B"/>
    <w:rsid w:val="001A7C11"/>
    <w:rsid w:val="001D7253"/>
    <w:rsid w:val="002100AE"/>
    <w:rsid w:val="00250412"/>
    <w:rsid w:val="00250663"/>
    <w:rsid w:val="0025274E"/>
    <w:rsid w:val="0029639D"/>
    <w:rsid w:val="00326F90"/>
    <w:rsid w:val="004F4011"/>
    <w:rsid w:val="005009F0"/>
    <w:rsid w:val="00733CA9"/>
    <w:rsid w:val="00753F07"/>
    <w:rsid w:val="007C3FDE"/>
    <w:rsid w:val="0083681C"/>
    <w:rsid w:val="009A7B78"/>
    <w:rsid w:val="00AA1D8D"/>
    <w:rsid w:val="00AB0819"/>
    <w:rsid w:val="00B47730"/>
    <w:rsid w:val="00C466F2"/>
    <w:rsid w:val="00C73BAE"/>
    <w:rsid w:val="00CB0664"/>
    <w:rsid w:val="00DE1C14"/>
    <w:rsid w:val="00E3797F"/>
    <w:rsid w:val="00F04BAE"/>
    <w:rsid w:val="00F205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875B6"/>
  <w14:defaultImageDpi w14:val="300"/>
  <w15:docId w15:val="{8CA01CBF-6F85-2042-849D-35EA5775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Paola Angarone</cp:lastModifiedBy>
  <cp:revision>14</cp:revision>
  <dcterms:created xsi:type="dcterms:W3CDTF">2025-12-17T17:08:00Z</dcterms:created>
  <dcterms:modified xsi:type="dcterms:W3CDTF">2026-02-06T12:00:00Z</dcterms:modified>
  <cp:category/>
</cp:coreProperties>
</file>